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厨卫空间人性化设计完全手册 design that adapts to people</w:t>
      </w:r>
    </w:p>
    <w:p>
      <w:r>
        <w:rPr>
          <w:rFonts w:ascii="宋体" w:hAnsi="宋体" w:eastAsia="宋体"/>
          <w:sz w:val="24"/>
        </w:rPr>
        <w:t>（美）玛丽·乔治·皮特森（Mary Jo Peterson）著；周志敏，陈书华译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厨卫空间人性化设计完全手册 design that adapts to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（美）玛丽·乔治·皮特森（Mary Jo Peterson）著；周志敏，陈书华译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本书出售、求购地址：https://www.jiaokey.com/book/detail/11678293.html</w:t>
      </w:r>
    </w:p>
    <w:p>
      <w:r>
        <w:t>更多相关图书推荐：https://www.jiaokey.com</w:t>
      </w:r>
    </w:p>
    <w:p>
      <w:r>
        <w:t>（美）玛丽·乔治·皮特森（Mary Jo Peterson）著；周志敏，陈书华译 其他作品：https://www.jiaokey.com/tag/（美）玛丽·乔治·皮特森（Mary Jo Peterson）著；周志敏，陈书华译.html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关键词搜索：https://www.jiaokey.com/tag/厨卫空间人性化设计完全手册 design that adapts to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