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城市文脉中的张拉膜建筑</w:t>
      </w:r>
    </w:p>
    <w:p>
      <w:r>
        <w:rPr>
          <w:rFonts w:ascii="宋体" w:hAnsi="宋体" w:eastAsia="宋体"/>
          <w:sz w:val="24"/>
        </w:rPr>
        <w:t>（德）舒乐曼，（德）博克瑟著；谭蜂译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城市文脉中的张拉膜建筑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（德）舒乐曼，（德）博克瑟著；谭蜂译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本书出售、求购地址：https://www.jiaokey.com/book/detail/11678292.html</w:t>
      </w:r>
    </w:p>
    <w:p>
      <w:r>
        <w:t>更多相关图书推荐：https://www.jiaokey.com</w:t>
      </w:r>
    </w:p>
    <w:p>
      <w:r>
        <w:t>（德）舒乐曼，（德）博克瑟著；谭蜂译 其他作品：https://www.jiaokey.com/tag/（德）舒乐曼，（德）博克瑟著；谭蜂译.html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关键词搜索：https://www.jiaokey.com/tag/城市文脉中的张拉膜建筑.html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