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书名：中国工程咨询业及专业人士制度</w:t>
      </w:r>
    </w:p>
    <w:p>
      <w:r>
        <w:t>作者：尹贻林主编；杨红雄，刘云芳编</w:t>
      </w:r>
    </w:p>
    <w:p>
      <w:r>
        <w:t>出版社：天津：天津大学出版社</w:t>
      </w:r>
    </w:p>
    <w:p>
      <w:r>
        <w:t>出版日期：2006.05</w:t>
      </w:r>
    </w:p>
    <w:p>
      <w:r>
        <w:t>总页数：255</w:t>
      </w:r>
    </w:p>
    <w:p>
      <w:r>
        <w:t>更多请访问教客网: www.jiaokey.com</w:t>
      </w:r>
    </w:p>
    <w:p>
      <w:r>
        <w:t>中国工程咨询业及专业人士制度 评论地址：https://www.jiaokey.com/book/detail/11678287.html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