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中文版会声会影9家庭DV影片处理典型实例</w:t>
      </w:r>
    </w:p>
    <w:p>
      <w:r>
        <w:rPr>
          <w:rFonts w:ascii="宋体" w:hAnsi="宋体" w:eastAsia="宋体"/>
          <w:sz w:val="24"/>
        </w:rPr>
        <w:t>叶海燕编著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中文版会声会影9家庭DV影片处理典型实例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本书出售、求购地址：https://www.jiaokey.com/book/detail/11678239.html</w:t>
      </w:r>
    </w:p>
    <w:p>
      <w:r>
        <w:t>更多相关图书推荐：https://www.jiaokey.com</w:t>
      </w:r>
    </w:p>
    <w:p>
      <w:r>
        <w:t>叶海燕编著 其他作品：https://www.jiaokey.com/tag/叶海燕编著.html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关键词搜索：https://www.jiaokey.com/tag/中文版会声会影9家庭DV影片处理典型实例.html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