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数码影像编辑技术</w:t>
      </w:r>
    </w:p>
    <w:p>
      <w:r>
        <w:rPr>
          <w:rFonts w:ascii="宋体" w:hAnsi="宋体" w:eastAsia="宋体"/>
          <w:sz w:val="24"/>
        </w:rPr>
        <w:t>薛立新,阚先宏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薛立新,阚先宏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7508435699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数字技术-图象处理-图象处理-数字技术-高等学校-教材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高等学校计算机类规划教材:本书介绍了数码相机、数码摄像机的基础知识，以及数码视频编辑的基本概念，然后以Ulead公司的“会声会影8”为编辑工具，还介绍了创建项目、捕获视频、编辑和修整素材、设置和应用转场效果等内容。</w:t>
      </w:r>
    </w:p>
    <w:p/>
    <w:p>
      <w:r>
        <w:t>本书出售、求购地址：https://www.jiaokey.com/book/detail/11678231.html</w:t>
      </w:r>
    </w:p>
    <w:p>
      <w:r>
        <w:t>更多通信理论图书推荐：https://www.jiaokey.com</w:t>
      </w:r>
    </w:p>
    <w:p>
      <w:r>
        <w:t>薛立新,阚先宏 其他作品：https://www.jiaokey.com/tag/薛立新,阚先宏.html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关键词搜索：https://www.jiaokey.com/tag/数字技术-图象处理-图象处理-数字技术-高等学校-教材.html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