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实用骨折治疗学</w:t>
      </w:r>
    </w:p>
    <w:p>
      <w:r>
        <w:rPr>
          <w:rFonts w:ascii="宋体" w:hAnsi="宋体" w:eastAsia="宋体"/>
          <w:sz w:val="24"/>
        </w:rPr>
        <w:t>（美）Ronald McRac，（美）Max Esser编著；徐卫东，侯铁胜主译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实用骨折治疗学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McRac，（美）Max Esser编著；徐卫东，侯铁胜主译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本书出售、求购地址：https://www.jiaokey.com/book/detail/11678193.html</w:t>
      </w:r>
    </w:p>
    <w:p>
      <w:r>
        <w:t>更多相关图书推荐：https://www.jiaokey.com</w:t>
      </w:r>
    </w:p>
    <w:p>
      <w:r>
        <w:t>（美）Ronald McRac，（美）Max Esser编著；徐卫东，侯铁胜主译 其他作品：https://www.jiaokey.com/tag/（美）Ronald McRac，（美）Max Esser编著；徐卫东，侯铁胜主译.html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关键词搜索：https://www.jiaokey.com/tag/实用骨折治疗学.html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