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中国传统生药质量辨异  基本概念及典例评鉴</w:t>
      </w:r>
    </w:p>
    <w:p>
      <w:r>
        <w:rPr>
          <w:rFonts w:ascii="宋体" w:hAnsi="宋体" w:eastAsia="宋体"/>
          <w:sz w:val="24"/>
        </w:rPr>
        <w:t>傅克治，傅密宁编著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中国传统生药质量辨异  基本概念及典例评鉴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傅克治，傅密宁编著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中药材-鉴别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本书出售、求购地址：https://www.jiaokey.com/book/detail/11678177.html</w:t>
      </w:r>
    </w:p>
    <w:p>
      <w:r>
        <w:t>更多相关图书推荐：https://www.jiaokey.com</w:t>
      </w:r>
    </w:p>
    <w:p>
      <w:r>
        <w:t>傅克治，傅密宁编著 其他作品：https://www.jiaokey.com/tag/傅克治，傅密宁编著.html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关键词搜索：https://www.jiaokey.com/tag/中药材-鉴别.html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