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书名：如何用车安全又赚钱  营运车驾驶人必读</w:t>
      </w:r>
    </w:p>
    <w:p>
      <w:r>
        <w:t>作者：邵恩坡，孙广利主编</w:t>
      </w:r>
    </w:p>
    <w:p>
      <w:r>
        <w:t>出版社：广州：广东科技出版社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如何用车安全又赚钱  营运车驾驶人必读 评论地址：https://www.jiaokey.com/book/detail/11678176.html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