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KPF建筑师事务所 KPF在欧洲、美洲、亚洲最新设计专辑</w:t>
      </w:r>
    </w:p>
    <w:p>
      <w:r>
        <w:rPr>
          <w:rFonts w:ascii="宋体" w:hAnsi="宋体" w:eastAsia="宋体"/>
          <w:sz w:val="24"/>
        </w:rPr>
        <w:t>余亦军译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KPF建筑师事务所 KPF在欧洲、美洲、亚洲最新设计专辑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余亦军译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本书出售、求购地址：https://www.jiaokey.com/book/detail/11678172.html</w:t>
      </w:r>
    </w:p>
    <w:p>
      <w:r>
        <w:t>更多相关图书推荐：https://www.jiaokey.com</w:t>
      </w:r>
    </w:p>
    <w:p>
      <w:r>
        <w:t>余亦军译 其他作品：https://www.jiaokey.com/tag/余亦军译.html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关键词搜索：https://www.jiaokey.com/tag/KPF建筑师事务所 KPF在欧洲、美洲、亚洲最新设计专辑.html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