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书名：重点传染病的免疫与控制</w:t>
      </w:r>
    </w:p>
    <w:p>
      <w:r>
        <w:t>作者：王安绪，陈庚军，梅振华主编</w:t>
      </w:r>
    </w:p>
    <w:p>
      <w:r>
        <w:t>出版社：西安：陕西科学技术出版社</w:t>
      </w:r>
    </w:p>
    <w:p>
      <w:r>
        <w:t>出版日期：2005.10</w:t>
      </w:r>
    </w:p>
    <w:p>
      <w:r>
        <w:t>总页数：493</w:t>
      </w:r>
    </w:p>
    <w:p>
      <w:r>
        <w:t>更多请访问教客网: www.jiaokey.com</w:t>
      </w:r>
    </w:p>
    <w:p>
      <w:r>
        <w:t>重点传染病的免疫与控制 评论地址：https://www.jiaokey.com/book/detail/11678157.html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