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医学创造学概要</w:t>
      </w:r>
    </w:p>
    <w:p>
      <w:r>
        <w:rPr>
          <w:rFonts w:ascii="宋体" w:hAnsi="宋体" w:eastAsia="宋体"/>
          <w:sz w:val="24"/>
        </w:rPr>
        <w:t>聂思槐，汤少明，王小燕，吴建玲编著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医学创造学概要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聂思槐，汤少明，王小燕，吴建玲编著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本书出售、求购地址：https://www.jiaokey.com/book/detail/11678154.html</w:t>
      </w:r>
    </w:p>
    <w:p>
      <w:r>
        <w:t>更多相关图书推荐：https://www.jiaokey.com</w:t>
      </w:r>
    </w:p>
    <w:p>
      <w:r>
        <w:t>聂思槐，汤少明，王小燕，吴建玲编著 其他作品：https://www.jiaokey.com/tag/聂思槐，汤少明，王小燕，吴建玲编著.html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关键词搜索：https://www.jiaokey.com/tag/医学创造学概要.html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