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国家执业药师资格考试全真模拟试题  2006版  中药分册</w:t>
      </w:r>
    </w:p>
    <w:p>
      <w:r>
        <w:rPr>
          <w:rFonts w:ascii="宋体" w:hAnsi="宋体" w:eastAsia="宋体"/>
          <w:sz w:val="24"/>
        </w:rPr>
        <w:t>娄红祥主编；山东大学药学院编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国家执业药师资格考试全真模拟试题  2006版  中药分册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娄红祥主编；山东大学药学院编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北京：北京生产技术出版社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本书出售、求购地址：https://www.jiaokey.com/book/detail/11678101.html</w:t>
      </w:r>
    </w:p>
    <w:p>
      <w:r>
        <w:t>更多相关图书推荐：https://www.jiaokey.com</w:t>
      </w:r>
    </w:p>
    <w:p>
      <w:r>
        <w:t>娄红祥主编；山东大学药学院编 其他作品：https://www.jiaokey.com/tag/娄红祥主编；山东大学药学院编.html</w:t>
      </w:r>
    </w:p>
    <w:p>
      <w:r>
        <w:t>北京：北京生产技术出版社 出版图书：https://www.jiaokey.com/tag/北京：北京生产技术出版社.html</w:t>
      </w:r>
    </w:p>
    <w:p>
      <w:r>
        <w:t>关键词搜索：https://www.jiaokey.com/tag/国家执业药师资格考试全真模拟试题  2006版  中药分册.html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