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Web开发之Struts编程基础与实例精讲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Web开发之Struts编程基础与实例精讲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本书出售、求购地址：https://www.jiaokey.com/book/detail/11678071.html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 Web开发之Struts编程基础与实例精讲.html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