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动物应激生物学  动物福利的本质和基本原理</w:t>
      </w:r>
    </w:p>
    <w:p>
      <w:r>
        <w:rPr>
          <w:rFonts w:ascii="宋体" w:hAnsi="宋体" w:eastAsia="宋体"/>
          <w:sz w:val="24"/>
        </w:rPr>
        <w:t>（美）G. P. Moberg，（美）J. A.Mench主编；卢庆萍，张宏福主译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动物应激生物学  动物福利的本质和基本原理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 P. Moberg，（美）J. A.Mench主编；卢庆萍，张宏福主译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本书出售、求购地址：https://www.jiaokey.com/book/detail/11678019.html</w:t>
      </w:r>
    </w:p>
    <w:p>
      <w:r>
        <w:t>更多相关图书推荐：https://www.jiaokey.com</w:t>
      </w:r>
    </w:p>
    <w:p>
      <w:r>
        <w:t>（美）G. P. Moberg，（美）J. A.Mench主编；卢庆萍，张宏福主译 其他作品：https://www.jiaokey.com/tag/（美）G. P. Moberg，（美）J. A.Mench主编；卢庆萍，张宏福主译.html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关键词搜索：https://www.jiaokey.com/tag/动物应激生物学  动物福利的本质和基本原理.html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