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书名：事故车辆定损技术基础  下</w:t>
      </w:r>
    </w:p>
    <w:p>
      <w:r>
        <w:t>作者：杨金成编著</w:t>
      </w:r>
    </w:p>
    <w:p>
      <w:r>
        <w:t>出版社：西安:陕西科学技术出版社,2006.03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事故车辆定损技术基础  下 评论地址：https://www.jiaokey.com/book/detail/11678017.html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