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二、三级用电检查资格考核培训教材</w:t>
      </w:r>
    </w:p>
    <w:p>
      <w:r>
        <w:rPr>
          <w:rFonts w:ascii="宋体" w:hAnsi="宋体" w:eastAsia="宋体"/>
          <w:sz w:val="24"/>
        </w:rPr>
        <w:t>刘利华，吴琦主编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二、三级用电检查资格考核培训教材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刘利华，吴琦主编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本书出售、求购地址：https://www.jiaokey.com/book/detail/11677997.html</w:t>
      </w:r>
    </w:p>
    <w:p>
      <w:r>
        <w:t>更多相关图书推荐：https://www.jiaokey.com</w:t>
      </w:r>
    </w:p>
    <w:p>
      <w:r>
        <w:t>刘利华，吴琦主编 其他作品：https://www.jiaokey.com/tag/刘利华，吴琦主编.html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关键词搜索：https://www.jiaokey.com/tag/二、三级用电检查资格考核培训教材.html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