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书名：红色蔬菜汁</w:t>
      </w:r>
    </w:p>
    <w:p>
      <w:r>
        <w:t>作者：黄中平主编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红色蔬菜汁 评论地址：https://www.jiaokey.com/book/detail/11677971.html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