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书名：国酒茅台誉满全球  老外交官话茅台</w:t>
      </w:r>
    </w:p>
    <w:p>
      <w:r>
        <w:t>作者：汤铭新主编</w:t>
      </w:r>
    </w:p>
    <w:p>
      <w:r>
        <w:t>出版社：海口：南海出版公司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国酒茅台誉满全球  老外交官话茅台 评论地址：https://www.jiaokey.com/book/detail/11677947.html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