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书名：数控原理与应用</w:t>
      </w:r>
    </w:p>
    <w:p>
      <w:r>
        <w:t>作者：单忠臣主编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数控原理与应用 评论地址：https://www.jiaokey.com/book/detail/11677907.html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