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如何成为心理治疗师 成长的漫漫长路 the long and winding road to qualification</w:t>
      </w:r>
    </w:p>
    <w:p>
      <w:r>
        <w:rPr>
          <w:rFonts w:ascii="宋体" w:hAnsi="宋体" w:eastAsia="宋体"/>
          <w:sz w:val="24"/>
        </w:rPr>
        <w:t>（英）约翰·卡特（John Karter）著；胡玫译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如何成为心理治疗师 成长的漫漫长路 the long and winding road to qualification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（英）约翰·卡特（John Karter）著；胡玫译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本书出售、求购地址：https://www.jiaokey.com/book/detail/11677846.html</w:t>
      </w:r>
    </w:p>
    <w:p>
      <w:r>
        <w:t>更多相关图书推荐：https://www.jiaokey.com</w:t>
      </w:r>
    </w:p>
    <w:p>
      <w:r>
        <w:t>（英）约翰·卡特（John Karter）著；胡玫译 其他作品：https://www.jiaokey.com/tag/（英）约翰·卡特（John Karter）著；胡玫译.html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关键词搜索：https://www.jiaokey.com/tag/如何成为心理治疗师 成长的漫漫长路 the long and winding road to qualification.html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