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MX创意动画设计教程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MX创意动画设计教程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本书出售、求购地址：https://www.jiaokey.com/book/detail/11677775.html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关键词搜索：https://www.jiaokey.com/tag/Flash MX创意动画设计教程.html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