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矿井测风测尘工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矿井测风测尘工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本书出售、求购地址：https://www.jiaokey.com/book/detail/11677745.html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关键词搜索：https://www.jiaokey.com/tag/矿井测风测尘工.html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