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当代有机合成方法</w:t>
      </w:r>
    </w:p>
    <w:p>
      <w:r>
        <w:rPr>
          <w:rFonts w:ascii="宋体" w:hAnsi="宋体" w:eastAsia="宋体"/>
          <w:sz w:val="24"/>
        </w:rPr>
        <w:t>（英）卡拉瑟斯（Carruthers，W.），（英）科德哈姆（Coldham，I.）著；王全瑞译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当代有机合成方法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（英）卡拉瑟斯（Carruthers，W.），（英）科德哈姆（Coldham，I.）著；王全瑞译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本书出售、求购地址：https://www.jiaokey.com/book/detail/11677708.html</w:t>
      </w:r>
    </w:p>
    <w:p>
      <w:r>
        <w:t>更多相关图书推荐：https://www.jiaokey.com</w:t>
      </w:r>
    </w:p>
    <w:p>
      <w:r>
        <w:t>（英）卡拉瑟斯（Carruthers，W.），（英）科德哈姆（Coldham，I.）著；王全瑞译 其他作品：https://www.jiaokey.com/tag/（英）卡拉瑟斯（Carruthers，W.），（英）科德哈姆（Coldham，I.）著；王全瑞译.html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关键词搜索：https://www.jiaokey.com/tag/当代有机合成方法.html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