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冰心佳作选</w:t>
      </w:r>
    </w:p>
    <w:p>
      <w:r>
        <w:rPr>
          <w:rFonts w:ascii="宋体" w:hAnsi="宋体" w:eastAsia="宋体"/>
          <w:sz w:val="24"/>
        </w:rPr>
        <w:t>陈恕选编；郑凯军绘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78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76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78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冰心佳作选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陈恕选编；郑凯军绘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杭州:浙江少年儿童出版社,2005.07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文学(学科:作品综合集学科:中国学科:现代学科:青少年读物)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本书出售、求购地址：https://www.jiaokey.com/book/detail/11677667.html</w:t>
      </w:r>
    </w:p>
    <w:p>
      <w:r>
        <w:t>更多相关图书推荐：https://www.jiaokey.com</w:t>
      </w:r>
    </w:p>
    <w:p>
      <w:r>
        <w:t>陈恕选编；郑凯军绘 其他作品：https://www.jiaokey.com/tag/陈恕选编；郑凯军绘.html</w:t>
      </w:r>
    </w:p>
    <w:p>
      <w:r>
        <w:t>杭州:浙江少年儿童出版社,2005.07 出版图书：https://www.jiaokey.com/tag/杭州:浙江少年儿童出版社,2005.07.html</w:t>
      </w:r>
    </w:p>
    <w:p>
      <w:r>
        <w:t>关键词搜索：https://www.jiaokey.com/tag/文学(学科:作品综合集学科:中国学科:现代学科:青少年读物).html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