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书名：蒙自书画  杨永林黄媛媛绘画作品选</w:t>
      </w:r>
    </w:p>
    <w:p>
      <w:r>
        <w:t>作者：唐明生主编；中共蒙自县委宣传部编</w:t>
      </w:r>
    </w:p>
    <w:p>
      <w:r>
        <w:t>出版社：昆明：云南美术出版社</w:t>
      </w:r>
    </w:p>
    <w:p>
      <w:r>
        <w:t>出版日期：2005</w:t>
      </w:r>
    </w:p>
    <w:p>
      <w:r>
        <w:t>总页数：44</w:t>
      </w:r>
    </w:p>
    <w:p>
      <w:r>
        <w:t>更多请访问教客网: www.jiaokey.com</w:t>
      </w:r>
    </w:p>
    <w:p>
      <w:r>
        <w:t>蒙自书画  杨永林黄媛媛绘画作品选 评论地址：https://www.jiaokey.com/book/detail/11677650.html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