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来自家庭的报告  河西区婚育文明剪影</w:t>
      </w:r>
    </w:p>
    <w:p>
      <w:r>
        <w:rPr>
          <w:rFonts w:ascii="宋体" w:hAnsi="宋体" w:eastAsia="宋体"/>
          <w:sz w:val="24"/>
        </w:rPr>
        <w:t>张金英主编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来自家庭的报告  河西区婚育文明剪影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本书出售、求购地址：https://www.jiaokey.com/book/detail/11677627.html</w:t>
      </w:r>
    </w:p>
    <w:p>
      <w:r>
        <w:t>更多相关图书推荐：https://www.jiaokey.com</w:t>
      </w:r>
    </w:p>
    <w:p>
      <w:r>
        <w:t>张金英主编 其他作品：https://www.jiaokey.com/tag/张金英主编.html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关键词搜索：https://www.jiaokey.com/tag/来自家庭的报告  河西区婚育文明剪影.html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