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新世纪最新实用对联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新世纪最新实用对联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本书出售、求购地址：https://www.jiaokey.com/book/detail/11677624.html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关键词搜索：https://www.jiaokey.com/tag/新世纪最新实用对联.html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