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书名：古典吉他考级曲集</w:t>
      </w:r>
    </w:p>
    <w:p>
      <w:r>
        <w:t>作者：冯汝觉编著</w:t>
      </w:r>
    </w:p>
    <w:p>
      <w:r>
        <w:t>出版社：成都：四川大学出版社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古典吉他考级曲集 评论地址：https://www.jiaokey.com/book/detail/11677595.html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