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海底总动员  动画片音乐改编的电子琴曲集</w:t>
      </w:r>
    </w:p>
    <w:p>
      <w:r>
        <w:rPr>
          <w:rFonts w:ascii="宋体" w:hAnsi="宋体" w:eastAsia="宋体"/>
          <w:sz w:val="24"/>
        </w:rPr>
        <w:t>梁威，赵志军，田海斌主编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海底总动员  动画片音乐改编的电子琴曲集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梁威，赵志军，田海斌主编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本书出售、求购地址：https://www.jiaokey.com/book/detail/11677575.html</w:t>
      </w:r>
    </w:p>
    <w:p>
      <w:r>
        <w:t>更多相关图书推荐：https://www.jiaokey.com</w:t>
      </w:r>
    </w:p>
    <w:p>
      <w:r>
        <w:t>梁威，赵志军，田海斌主编 其他作品：https://www.jiaokey.com/tag/梁威，赵志军，田海斌主编.html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关键词搜索：https://www.jiaokey.com/tag/海底总动员  动画片音乐改编的电子琴曲集.html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