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宁夏情韵 石观达摄影作品珍藏版 中英文本 photographic collection of Shi Guanda</w:t>
      </w:r>
    </w:p>
    <w:p>
      <w:r>
        <w:rPr>
          <w:rFonts w:ascii="宋体" w:hAnsi="宋体" w:eastAsia="宋体"/>
          <w:sz w:val="24"/>
        </w:rPr>
        <w:t>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宁夏情韵 石观达摄影作品珍藏版 中英文本 photographic collection of Shi Guanda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本书出售、求购地址：https://www.jiaokey.com/book/detail/11677525.html</w:t>
      </w:r>
    </w:p>
    <w:p>
      <w:r>
        <w:t>更多相关图书推荐：https://www.jiaokey.com</w:t>
      </w:r>
    </w:p>
    <w:p>
      <w:r>
        <w:t>高伟主编 其他作品：https://www.jiaokey.com/tag/高伟主编.html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关键词搜索：https://www.jiaokey.com/tag/宁夏情韵 石观达摄影作品珍藏版 中英文本 photographic collection of Shi Guanda.html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