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书名：云南人文影像  中国云南民族文化卷</w:t>
      </w:r>
    </w:p>
    <w:p>
      <w:r>
        <w:t>作者:张德文，段金录主编；云南对外宣传品制作中心编</w:t>
      </w:r>
    </w:p>
    <w:p>
      <w:r>
        <w:t>出版社:昆明：云南民族出版社</w:t>
      </w:r>
    </w:p>
    <w:p>
      <w:r>
        <w:t>出版日期：2004.01</w:t>
      </w:r>
    </w:p>
    <w:p>
      <w:r>
        <w:t>总页数：119</w:t>
      </w:r>
    </w:p>
    <w:p>
      <w:r>
        <w:t>更多请访问教客网:www.jiaokey.com</w:t>
      </w:r>
    </w:p>
    <w:p>
      <w:r>
        <w:t>云南人文影像  中国云南民族文化卷评论地址：https://www.jiaokey.com/book/detail/11677522.html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