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心韵九歌颂颖南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心韵九歌颂颖南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周颖南-生平事迹-七言律诗-作品集-中国-当代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本书出售、求购地址：https://www.jiaokey.com/book/detail/11677515.html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关键词搜索：https://www.jiaokey.com/tag/周颖南-生平事迹-七言律诗-作品集-中国-当代.html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