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书名：枫洛池</w:t>
      </w:r>
    </w:p>
    <w:p>
      <w:r>
        <w:t>作者：闻韦韬改编</w:t>
      </w:r>
    </w:p>
    <w:p>
      <w:r>
        <w:t>出版社：北京：人民美术出版社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枫洛池 评论地址：https://www.jiaokey.com/book/detail/11677503.html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