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书名：中外合唱作品欣赏</w:t>
      </w:r>
    </w:p>
    <w:p>
      <w:r>
        <w:t>作者：李桂英编</w:t>
      </w:r>
    </w:p>
    <w:p>
      <w:r>
        <w:t>出版社：北京：农村读物出版社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中外合唱作品欣赏 评论地址：https://www.jiaokey.com/book/detail/11677501.html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