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漫画情歌  马得的贵阳情结</w:t>
      </w:r>
    </w:p>
    <w:p>
      <w:r>
        <w:rPr>
          <w:rFonts w:ascii="宋体" w:hAnsi="宋体" w:eastAsia="宋体"/>
          <w:sz w:val="24"/>
        </w:rPr>
        <w:t>马得图文；余吉华，陈泽渊主编；贵阳市档案馆编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漫画情歌  马得的贵阳情结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马得图文；余吉华，陈泽渊主编；贵阳市档案馆编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本书出售、求购地址：https://www.jiaokey.com/book/detail/11677493.html</w:t>
      </w:r>
    </w:p>
    <w:p>
      <w:r>
        <w:t>更多相关图书推荐：https://www.jiaokey.com</w:t>
      </w:r>
    </w:p>
    <w:p>
      <w:r>
        <w:t>马得图文；余吉华，陈泽渊主编；贵阳市档案馆编 其他作品：https://www.jiaokey.com/tag/马得图文；余吉华，陈泽渊主编；贵阳市档案馆编.html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关键词搜索：https://www.jiaokey.com/tag/漫画情歌  马得的贵阳情结.html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