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书名：多彩丽江  牛暾摄影作品系列  中英文本</w:t>
      </w:r>
    </w:p>
    <w:p>
      <w:r>
        <w:t>作者：牛暾摄</w:t>
      </w:r>
    </w:p>
    <w:p>
      <w:r>
        <w:t>出版社：昆明：云南美术出版社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多彩丽江  牛暾摄影作品系列  中英文本 评论地址：https://www.jiaokey.com/book/detail/11677449.html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