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40小时熟记考研3840核心词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40小时熟记考研3840核心词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本书出售、求购地址：https://www.jiaokey.com/book/detail/11677355.html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关键词搜索：https://www.jiaokey.com/tag/40小时熟记考研3840核心词.html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