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高中语文探究式学习引路  第2册  配人教版</w:t>
      </w:r>
    </w:p>
    <w:p>
      <w:r>
        <w:rPr>
          <w:rFonts w:ascii="宋体" w:hAnsi="宋体" w:eastAsia="宋体"/>
          <w:sz w:val="24"/>
        </w:rPr>
        <w:t>张杰，张殿平主编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高中语文探究式学习引路  第2册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张杰，张殿平主编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本书出售、求购地址：https://www.jiaokey.com/book/detail/11677332.html</w:t>
      </w:r>
    </w:p>
    <w:p>
      <w:r>
        <w:t>更多相关图书推荐：https://www.jiaokey.com</w:t>
      </w:r>
    </w:p>
    <w:p>
      <w:r>
        <w:t>张杰，张殿平主编 其他作品：https://www.jiaokey.com/tag/张杰，张殿平主编.html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关键词搜索：https://www.jiaokey.com/tag/高中语文探究式学习引路  第2册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