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书名：为了这片绿洲  河北省高校招生探索与实践</w:t>
      </w:r>
    </w:p>
    <w:p>
      <w:r>
        <w:t>作者：李建斌主编</w:t>
      </w:r>
    </w:p>
    <w:p>
      <w:r>
        <w:t>出版社：保定：河北大学出版社</w:t>
      </w:r>
    </w:p>
    <w:p>
      <w:r>
        <w:t>出版日期：2005.10</w:t>
      </w:r>
    </w:p>
    <w:p>
      <w:r>
        <w:t>总页数：283</w:t>
      </w:r>
    </w:p>
    <w:p>
      <w:r>
        <w:t>更多请访问教客网: www.jiaokey.com</w:t>
      </w:r>
    </w:p>
    <w:p>
      <w:r>
        <w:t>为了这片绿洲  河北省高校招生探索与实践 评论地址：https://www.jiaokey.com/book/detail/11677318.html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