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作者：官世焜，陈重，肖毅志主编</w:t>
      </w:r>
    </w:p>
    <w:p>
      <w:r>
        <w:t>出版社：长沙：湖南师范大学出版社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高职体育教程 评论地址：https://www.jiaokey.com/book/detail/11677316.html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