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全语言的全  全在哪里</w:t>
      </w:r>
    </w:p>
    <w:p>
      <w:r>
        <w:rPr>
          <w:rFonts w:ascii="宋体" w:hAnsi="宋体" w:eastAsia="宋体"/>
          <w:sz w:val="24"/>
        </w:rPr>
        <w:t>肯·古德曼（Ken Goodman）著；李连珠译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全语言的全  全在哪里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肯·古德曼（Ken Goodman）著；李连珠译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语言教学 学科: 教学研究) 学前教育 语言教学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本书出售、求购地址：https://www.jiaokey.com/book/detail/11677307.html</w:t>
      </w:r>
    </w:p>
    <w:p>
      <w:r>
        <w:t>更多相关图书推荐：https://www.jiaokey.com</w:t>
      </w:r>
    </w:p>
    <w:p>
      <w:r>
        <w:t>肯·古德曼（Ken Goodman）著；李连珠译 其他作品：https://www.jiaokey.com/tag/肯·古德曼（Ken Goodman）著；李连珠译.html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关键词搜索：https://www.jiaokey.com/tag/学前教育(学科: 语言教学 学科: 教学研究) 学前教育 语言教学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