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书名：俗语故事  史实类</w:t>
      </w:r>
    </w:p>
    <w:p>
      <w:r>
        <w:t>作者：李华编写；斯嘉图文设计工作室绘图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俗语故事  史实类 评论地址：https://www.jiaokey.com/book/detail/11677272.html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