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初二英语教材全解全析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初二英语教材全解全析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初二英语教材全解全析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