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 化学  九年级  下  新课标人教版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 化学  九年级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本书出售、求购地址：https://www.jiaokey.com/book/detail/11677207.html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 化学  九年级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