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小学语文课本同构阅读  苏教版  四年级  下学期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小学语文课本同构阅读  苏教版  四年级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本书出售、求购地址：https://www.jiaokey.com/book/detail/11677189.html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关键词搜索：https://www.jiaokey.com/tag/小学语文课本同构阅读  苏教版  四年级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