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新课标中学地理复习地图册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新课标中学地理复习地图册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本书出售、求购地址：https://www.jiaokey.com/book/detail/11677150.html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关键词搜索：https://www.jiaokey.com/tag/新课标中学地理复习地图册.html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