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第一届全国中小学艺术展演活动优秀论文集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第一届全国中小学艺术展演活动优秀论文集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本书出售、求购地址：https://www.jiaokey.com/book/detail/11677106.html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关键词搜索：https://www.jiaokey.com/tag/第一届全国中小学艺术展演活动优秀论文集.html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