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11小时熟记全国英语等级考试PETS二级1056核心词汇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11小时熟记全国英语等级考试PETS二级1056核心词汇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本书出售、求购地址：https://www.jiaokey.com/book/detail/11677087.html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关键词搜索：https://www.jiaokey.com/tag/11小时熟记全国英语等级考试PETS二级1056核心词汇.html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