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9小时熟记全国英语等级考试PETS一级864核心词汇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9小时熟记全国英语等级考试PETS一级864核心词汇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本书出售、求购地址：https://www.jiaokey.com/book/detail/11677084.html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关键词搜索：https://www.jiaokey.com/tag/9小时熟记全国英语等级考试PETS一级864核心词汇.html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