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37小时熟记雅思3552核心词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37小时熟记雅思3552核心词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本书出售、求购地址：https://www.jiaokey.com/book/detail/11677060.html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关键词搜索：https://www.jiaokey.com/tag/37小时熟记雅思3552核心词.html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